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035D" w:rsidRPr="00B717CD" w:rsidRDefault="00000000" w:rsidP="00B717CD">
      <w:pPr>
        <w:pStyle w:val="Heading2"/>
        <w:rPr>
          <w:rStyle w:val="Emphasis"/>
        </w:rPr>
      </w:pPr>
      <w:r w:rsidRPr="00B717CD">
        <w:rPr>
          <w:rStyle w:val="Emphasis"/>
        </w:rPr>
        <w:t xml:space="preserve">Soul / Karma Note </w:t>
      </w:r>
      <w:r w:rsidR="00B717CD" w:rsidRPr="00B717CD">
        <w:rPr>
          <w:rStyle w:val="Emphasis"/>
        </w:rPr>
        <w:t>1</w:t>
      </w:r>
    </w:p>
    <w:p w:rsidR="009B035D" w:rsidRDefault="00000000">
      <w:r>
        <w:t>A spiritual journey isn’t about becoming “perfect” or “holy.” It’s simply learning to live with a little more awareness than yesterday.</w:t>
      </w:r>
    </w:p>
    <w:p w:rsidR="009B035D" w:rsidRDefault="00000000" w:rsidP="00B717CD">
      <w:pPr>
        <w:pStyle w:val="ListParagraph"/>
        <w:numPr>
          <w:ilvl w:val="0"/>
          <w:numId w:val="12"/>
        </w:numPr>
      </w:pPr>
      <w:r>
        <w:t>It’s noticing our thoughts before they run wild.</w:t>
      </w:r>
    </w:p>
    <w:p w:rsidR="00B717CD" w:rsidRDefault="00000000" w:rsidP="00B717CD">
      <w:pPr>
        <w:pStyle w:val="ListParagraph"/>
        <w:numPr>
          <w:ilvl w:val="0"/>
          <w:numId w:val="12"/>
        </w:numPr>
      </w:pPr>
      <w:r>
        <w:t>Catching the ego before it takes over.</w:t>
      </w:r>
    </w:p>
    <w:p w:rsidR="009B035D" w:rsidRDefault="00000000" w:rsidP="00B717CD">
      <w:pPr>
        <w:pStyle w:val="ListParagraph"/>
        <w:numPr>
          <w:ilvl w:val="0"/>
          <w:numId w:val="12"/>
        </w:numPr>
      </w:pPr>
      <w:r>
        <w:t>Choosing peace when chaos surrounds us.</w:t>
      </w:r>
    </w:p>
    <w:p w:rsidR="009B035D" w:rsidRDefault="00000000">
      <w:r>
        <w:t>Some days we grow, some days we slip, and that’s okay.</w:t>
      </w:r>
      <w:r w:rsidR="00B717CD">
        <w:t xml:space="preserve"> </w:t>
      </w:r>
      <w:r>
        <w:t>The journey isn’t about never falling — it’s about getting up with more clarity, honesty, and compassion each time.</w:t>
      </w:r>
    </w:p>
    <w:p w:rsidR="009B035D" w:rsidRDefault="00000000">
      <w:r>
        <w:t>That’s spirituality: moving through life more awake.</w:t>
      </w:r>
    </w:p>
    <w:p w:rsidR="00B717CD" w:rsidRDefault="00B717CD" w:rsidP="00B717CD">
      <w:pPr>
        <w:pStyle w:val="Heading2"/>
      </w:pPr>
      <w:r>
        <w:t>Soul / Karma Note 2</w:t>
      </w:r>
    </w:p>
    <w:p w:rsidR="00B717CD" w:rsidRDefault="00B717CD" w:rsidP="00B717CD">
      <w:r>
        <w:t xml:space="preserve">Most of our pain doesn’t come from what life brings — it comes from how quickly we label it. </w:t>
      </w:r>
    </w:p>
    <w:p w:rsidR="00B717CD" w:rsidRDefault="00B717CD" w:rsidP="00B717CD">
      <w:r>
        <w:t>The mind wants to decide: this is right, that’s wrong; this person is good, that one is difficult. The moment we judge, we stop seeing. We react to our version of reality, not reality itself.</w:t>
      </w:r>
    </w:p>
    <w:p w:rsidR="00B717CD" w:rsidRDefault="00B717CD" w:rsidP="00B717CD">
      <w:r>
        <w:t>When we become aware, we catch ourselves before judgment takes over. When we simply observe — without rushing to define — something inside us softens. We notice more, understand more, and resist less.</w:t>
      </w:r>
    </w:p>
    <w:p w:rsidR="00B717CD" w:rsidRDefault="00B717CD" w:rsidP="00B717CD">
      <w:r>
        <w:t>Seeing clearly doesn’t mean agreeing with everything; it means allowing things to be what they are before we choose how to respond. The clearer we see, the calmer we feel.</w:t>
      </w:r>
    </w:p>
    <w:p w:rsidR="00B717CD" w:rsidRDefault="00B717CD" w:rsidP="00B717CD">
      <w:r>
        <w:t>Judgment is heavy; observation is light. One clouds the mind, the other frees the soul.</w:t>
      </w:r>
    </w:p>
    <w:p w:rsidR="00B717CD" w:rsidRDefault="00B717CD" w:rsidP="00B717CD">
      <w:pPr>
        <w:pStyle w:val="Heading2"/>
      </w:pPr>
      <w:r>
        <w:t>Soul / Karma Note 3</w:t>
      </w:r>
    </w:p>
    <w:p w:rsidR="00B717CD" w:rsidRDefault="00B717CD" w:rsidP="00B717CD">
      <w:r>
        <w:t>Forgiveness isn’t about pretending it didn’t hurt — it’s about choosing not to live inside that hurt anymore. It’s not weakness or surrender.</w:t>
      </w:r>
    </w:p>
    <w:p w:rsidR="00B717CD" w:rsidRDefault="00B717CD" w:rsidP="00B717CD">
      <w:r>
        <w:t>That apology may never come, but our peace of mind should not depend on someone else’s words.</w:t>
      </w:r>
    </w:p>
    <w:p w:rsidR="00B717CD" w:rsidRDefault="00B717CD" w:rsidP="00B717CD">
      <w:r>
        <w:t>Stop letting the pain define who we are. Don’t forgive to free others — forgive to free ourselves.</w:t>
      </w:r>
    </w:p>
    <w:p w:rsidR="00B717CD" w:rsidRDefault="00B717CD" w:rsidP="00B717CD">
      <w:pPr>
        <w:pStyle w:val="Heading2"/>
      </w:pPr>
      <w:r>
        <w:br/>
      </w:r>
    </w:p>
    <w:p w:rsidR="00B717CD" w:rsidRDefault="00B717CD" w:rsidP="00B717CD">
      <w:pPr>
        <w:rPr>
          <w:rFonts w:asciiTheme="majorHAnsi" w:eastAsiaTheme="majorEastAsia" w:hAnsiTheme="majorHAnsi" w:cstheme="majorBidi"/>
          <w:color w:val="4F81BD" w:themeColor="accent1"/>
          <w:sz w:val="26"/>
          <w:szCs w:val="26"/>
        </w:rPr>
      </w:pPr>
      <w:r>
        <w:br w:type="page"/>
      </w:r>
    </w:p>
    <w:p w:rsidR="00B717CD" w:rsidRDefault="00B717CD" w:rsidP="00B717CD">
      <w:pPr>
        <w:pStyle w:val="Heading2"/>
      </w:pPr>
      <w:r>
        <w:lastRenderedPageBreak/>
        <w:t>Soul / Karma Note 4</w:t>
      </w:r>
    </w:p>
    <w:p w:rsidR="00B717CD" w:rsidRDefault="00B717CD" w:rsidP="00B717CD">
      <w:proofErr w:type="spellStart"/>
      <w:r>
        <w:t>Aparigraha</w:t>
      </w:r>
      <w:proofErr w:type="spellEnd"/>
      <w:r>
        <w:t>, or non-attachment, is the practice of holding life with open palms. It is not about detaching from people or dreams — only from the need to possess them.</w:t>
      </w:r>
    </w:p>
    <w:p w:rsidR="00B717CD" w:rsidRDefault="00B717CD" w:rsidP="00B717CD">
      <w:r>
        <w:t>Non-attachment isn’t indifference; it’s balance. It’s loving deeply without clinging, giving fully without keeping score, and staying grateful even when things change.</w:t>
      </w:r>
    </w:p>
    <w:p w:rsidR="00B717CD" w:rsidRDefault="00B717CD" w:rsidP="00B717CD">
      <w:r>
        <w:t>Our world teaches us to hold tighter — to titles, relationships, even identities — as if permanence brings peace. But real peace comes from allowing what’s meant to flow through us, not get stuck in us.</w:t>
      </w:r>
    </w:p>
    <w:p w:rsidR="00B717CD" w:rsidRDefault="00B717CD" w:rsidP="00B717CD">
      <w:r>
        <w:t>When we practice non-attachment, we stop bargaining with life. We stop measuring love by how long it lasts, or success by what we can hold. We learn to enjoy the sunrise without needing to own the sky.</w:t>
      </w:r>
    </w:p>
    <w:p w:rsidR="00B717CD" w:rsidRDefault="00B717CD" w:rsidP="00B717CD">
      <w:r>
        <w:t>Non-attachment doesn’t shrink the heart — it expands it. Because when we’re not busy holding on, our hands — and our soul — are finally free to receive.</w:t>
      </w:r>
    </w:p>
    <w:p w:rsidR="00B717CD" w:rsidRDefault="00B717CD" w:rsidP="00B717CD">
      <w:pPr>
        <w:pStyle w:val="Heading2"/>
      </w:pPr>
      <w:r>
        <w:t>Soul / Karma Note 5</w:t>
      </w:r>
    </w:p>
    <w:p w:rsidR="00B717CD" w:rsidRDefault="00B717CD" w:rsidP="00B717CD">
      <w:r>
        <w:t>Arguments don’t begin with the words we speak — they begin with the stories our mind tells before we even open our mouth. They are the echoes of our old wounds and unspoken fears. We jump in to defend, explain, and prove — not because someone else is wrong, but because something inside us feels threatened.</w:t>
      </w:r>
    </w:p>
    <w:p w:rsidR="00B717CD" w:rsidRDefault="00B717CD" w:rsidP="00B717CD">
      <w:r>
        <w:t>But what if we simply used a softer tone and stepped back instead of stepping in?</w:t>
      </w:r>
    </w:p>
    <w:p w:rsidR="00B717CD" w:rsidRDefault="00B717CD">
      <w:r>
        <w:t>When we stop fighting to be right, the pattern loses its power. That’s when we grow — not by winning, but by breaking the cycle.</w:t>
      </w:r>
    </w:p>
    <w:p w:rsidR="00B717CD" w:rsidRDefault="00B717CD" w:rsidP="00B717CD">
      <w:pPr>
        <w:pStyle w:val="Heading2"/>
      </w:pPr>
      <w:r>
        <w:t>Soul / Karma Note 6</w:t>
      </w:r>
    </w:p>
    <w:p w:rsidR="00B717CD" w:rsidRDefault="00B717CD" w:rsidP="00B717CD">
      <w:r>
        <w:t>Ego speaks first, anger speaks loudest, greed speaks endlessly, and deceit speaks in circles — yet none of them ever speak the truth. They all rise from the same place: unresolved patterns that still influence our reactions.</w:t>
      </w:r>
    </w:p>
    <w:p w:rsidR="00B717CD" w:rsidRDefault="00B717CD" w:rsidP="00B717CD">
      <w:pPr>
        <w:pStyle w:val="ListParagraph"/>
        <w:numPr>
          <w:ilvl w:val="0"/>
          <w:numId w:val="10"/>
        </w:numPr>
      </w:pPr>
      <w:r>
        <w:t>Ego wants recognition because it feels unsure.</w:t>
      </w:r>
    </w:p>
    <w:p w:rsidR="00B717CD" w:rsidRDefault="00B717CD" w:rsidP="00B717CD">
      <w:pPr>
        <w:pStyle w:val="ListParagraph"/>
        <w:numPr>
          <w:ilvl w:val="0"/>
          <w:numId w:val="10"/>
        </w:numPr>
      </w:pPr>
      <w:r>
        <w:t>Anger rises because patience has not yet settled in.</w:t>
      </w:r>
    </w:p>
    <w:p w:rsidR="00B717CD" w:rsidRDefault="00B717CD" w:rsidP="00B717CD">
      <w:pPr>
        <w:pStyle w:val="ListParagraph"/>
        <w:numPr>
          <w:ilvl w:val="0"/>
          <w:numId w:val="10"/>
        </w:numPr>
      </w:pPr>
      <w:r>
        <w:t>Greed grows because gratitude hasn’t been practiced.</w:t>
      </w:r>
    </w:p>
    <w:p w:rsidR="00B717CD" w:rsidRDefault="00B717CD" w:rsidP="00B717CD">
      <w:pPr>
        <w:pStyle w:val="ListParagraph"/>
        <w:numPr>
          <w:ilvl w:val="0"/>
          <w:numId w:val="10"/>
        </w:numPr>
      </w:pPr>
      <w:r>
        <w:t>Deceit appears because we fear the consequences of honesty.</w:t>
      </w:r>
    </w:p>
    <w:p w:rsidR="00B717CD" w:rsidRDefault="00B717CD" w:rsidP="00B717CD">
      <w:r>
        <w:t>Karmically, these four never travel alone — when one enters, the others follow. To conquer them, choose humility over ego, calm over anger, contentment over greed, and truth over deceit.</w:t>
      </w:r>
    </w:p>
    <w:p w:rsidR="00B717CD" w:rsidRDefault="00B717CD">
      <w:r>
        <w:t>Let us stop letting the weakest parts of us make the strongest decisions.</w:t>
      </w:r>
    </w:p>
    <w:sectPr w:rsidR="00B717CD"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6701" w:rsidRDefault="00F96701" w:rsidP="00B717CD">
      <w:pPr>
        <w:spacing w:after="0" w:line="240" w:lineRule="auto"/>
      </w:pPr>
      <w:r>
        <w:separator/>
      </w:r>
    </w:p>
  </w:endnote>
  <w:endnote w:type="continuationSeparator" w:id="0">
    <w:p w:rsidR="00F96701" w:rsidRDefault="00F96701" w:rsidP="00B7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6701" w:rsidRDefault="00F96701" w:rsidP="00B717CD">
      <w:pPr>
        <w:spacing w:after="0" w:line="240" w:lineRule="auto"/>
      </w:pPr>
      <w:r>
        <w:separator/>
      </w:r>
    </w:p>
  </w:footnote>
  <w:footnote w:type="continuationSeparator" w:id="0">
    <w:p w:rsidR="00F96701" w:rsidRDefault="00F96701" w:rsidP="00B71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7CD" w:rsidRDefault="00B717CD" w:rsidP="00B717CD">
    <w:pPr>
      <w:pStyle w:val="Title"/>
    </w:pPr>
    <w:r>
      <w:t>Soul / Karma Notes</w:t>
    </w:r>
    <w:r>
      <w:br/>
    </w:r>
    <w:r w:rsidRPr="00B717CD">
      <w:rPr>
        <w:rStyle w:val="SubtitleChar"/>
      </w:rPr>
      <w:t>November 10, 2025 to November 15th 202</w:t>
    </w:r>
    <w:r>
      <w:rPr>
        <w:rStyle w:val="SubtitleCha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C84274C"/>
    <w:multiLevelType w:val="hybridMultilevel"/>
    <w:tmpl w:val="A288B772"/>
    <w:lvl w:ilvl="0" w:tplc="AD6812C6">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A530A"/>
    <w:multiLevelType w:val="hybridMultilevel"/>
    <w:tmpl w:val="EFC60C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07FB5"/>
    <w:multiLevelType w:val="hybridMultilevel"/>
    <w:tmpl w:val="609A7F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149903">
    <w:abstractNumId w:val="8"/>
  </w:num>
  <w:num w:numId="2" w16cid:durableId="1778871416">
    <w:abstractNumId w:val="6"/>
  </w:num>
  <w:num w:numId="3" w16cid:durableId="5716449">
    <w:abstractNumId w:val="5"/>
  </w:num>
  <w:num w:numId="4" w16cid:durableId="1079137773">
    <w:abstractNumId w:val="4"/>
  </w:num>
  <w:num w:numId="5" w16cid:durableId="1607080686">
    <w:abstractNumId w:val="7"/>
  </w:num>
  <w:num w:numId="6" w16cid:durableId="1047756313">
    <w:abstractNumId w:val="3"/>
  </w:num>
  <w:num w:numId="7" w16cid:durableId="1172376709">
    <w:abstractNumId w:val="2"/>
  </w:num>
  <w:num w:numId="8" w16cid:durableId="370112254">
    <w:abstractNumId w:val="1"/>
  </w:num>
  <w:num w:numId="9" w16cid:durableId="914315736">
    <w:abstractNumId w:val="0"/>
  </w:num>
  <w:num w:numId="10" w16cid:durableId="1857232082">
    <w:abstractNumId w:val="10"/>
  </w:num>
  <w:num w:numId="11" w16cid:durableId="489180123">
    <w:abstractNumId w:val="9"/>
  </w:num>
  <w:num w:numId="12" w16cid:durableId="17165382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025F2"/>
    <w:rsid w:val="009B035D"/>
    <w:rsid w:val="00AA1D8D"/>
    <w:rsid w:val="00B47730"/>
    <w:rsid w:val="00B717CD"/>
    <w:rsid w:val="00CB0664"/>
    <w:rsid w:val="00F720CC"/>
    <w:rsid w:val="00F967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733ABCB-9380-1346-8A7A-D2579259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Nipa Shah</cp:lastModifiedBy>
  <cp:revision>2</cp:revision>
  <dcterms:created xsi:type="dcterms:W3CDTF">2025-11-16T05:36:00Z</dcterms:created>
  <dcterms:modified xsi:type="dcterms:W3CDTF">2025-11-16T05:36:00Z</dcterms:modified>
  <cp:category/>
</cp:coreProperties>
</file>